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0f02" w14:textId="93d0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Қайыңды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330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Қайыңды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57 681,0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-4509,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–4509,0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4509,0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21.02.2025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бюджетіне аудандық бюджеттен берілетін сувенция көлемі 15 155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Қайыңды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21.02.2025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34 772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35 310 ,4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38 478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49 854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28 792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