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0a60" w14:textId="dae0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Құмсай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332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Құмсай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Құмсай ауылдық округ бюджетінде аудандық бюджеттен берілетін субвенция көлемі 22 347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