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03e3" w14:textId="44a0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Мұғалжар ауылы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333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Мұғалжар ауылы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287 297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275 297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287 461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21.02.2025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жылдың 1 қаңтарынан бастап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бюджетіне аудандық бюджеттен берілетін субвенция көлемі 21 791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Мұғалжар ауылы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21.02.2025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275 297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275 297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275 297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53 641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59 443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59 443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59 443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