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7986" w14:textId="e8f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Талдысай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145 961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146 462.7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471,7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Талдысай ауылдық округ бюджетінде аудандық бюджеттен берілетін субвенция көлемі 51 154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95 223,6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31 462,6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аясында өңірлердің экономикалық дамуына жәрдемдесу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