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f97a" w14:textId="e49f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2024 жылғы 20 қарашадағы № 375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"Сапа Телеком" жауапкершілігі шектеулі серіктестігімен талшықты – оптикалық байланыс желісін төсеу және пайдалану үшін, Мұғалжар ауданы аумағынан жалпы алаңы 26,4 гектар жер учаскесіне жер пайдаланушылардан алып қоймай, 49 жыл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бойынша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"Сапа Телеком" жауапкершілігі шектеулі серіктестігіне қауымдық сервитут белгіленетін жер учаскесінің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 және жер пайдаланушылар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ауылдық округі, Жұрын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Жұбанов ауылдық округі, Жаңатұрмыс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Жұбанов ауылдық округі, Қаракөл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округі, Ащысай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округі, Сабындыкөл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округі, Ақсу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"Ислам" шаруа қожалығы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02-027-004-103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"Құлагер-Б"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02-027-025-122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Камал Курмангалиевич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02-027-025-130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"Айбол" шаруа қожалығы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02-027-025-102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Жомарт Ахметович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02-027-025-021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Жомарт Ахметович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02-027-025-079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"Дастан-1" шаруа қожалығы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02-027-025-076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Отарбаев Бекет Амангосович, Бисембина Марина Бежаевна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02-027-025-034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Конаков Максат Култасович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02-027-003-271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02-027-003-253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