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07134" w14:textId="b907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142 "2024–2026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30 сәуірдегі № 175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142 "2024–2026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134 645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–125 815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33 069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135 815,4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тенге,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- 1170,4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1170,4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1170,4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Ақсай ауылдық округ бюджетінде аудандық бюджеттен 92 632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2024 жылғы 30 сәуірдегі № 175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28 желтоқсандағы № 142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