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41a8a" w14:textId="2e41a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2023 жылғы 28 желтоқсандағы № 149 "2024–2026 жылдарға арналған Тасқопа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2024 жылғы 30 сәуірдегі № 180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2023 жылғы 28 желтоқсандағы № 149 "2024–2026 жылдарға арналған Тасқопа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2024–2026 жылдарға арналған Тасқопа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68 685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63 772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27 579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69 046,3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361,3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361,3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Тасқопа ауылдық округ бюджетінде аудандық бюджеттен 36 121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Тасқопа ауылдық округ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2024 жылғы 30 сәуірдегі № 180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2023 жылғы 28 желтоқсандағы № 149 шешіміне 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Тасқопа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