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ebf3" w14:textId="a74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151 "2024–2026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182 шешім.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151 "2024–2026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344 770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205 458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346 503,1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1 733,1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Шұбарқұдық ауылдық округ бюджетінде аудандық бюджеттен 174 776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трнасферттердің аталған сомаларын бөлу Шұбарқұдық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сәуірдегі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