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e2fd" w14:textId="a73e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144 "2024–2026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26 маусымдағы № 211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144 "2024–2026 жылдарға арналған Жақсымай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44 289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15 996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2612,7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Жақсымай ауылдық округ бюджетінде аудандық бюджеттен 28 229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