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a42c" w14:textId="2a6a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28 желтоқсандағы № 146 "2024–2026 жылдарға арналған Кеңқияқ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26 маусымдағы № 213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146 "2024–2026 жылдарға арналған Кеңқияқ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Кеңқияқ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97 480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тусетін түсімдер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27 650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16 332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103 155,7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- 5 675,7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5675,7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5 675,7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Кеңқияқ ауылдық округ бюджетінде аудандық бюджеттен 11 180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Кеңқияқ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Кеңқияқ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пайдалынылмган)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5675,7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