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560a" w14:textId="f365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149 "2024–2026 жылдарға арналған Тасқопа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26 маусымдағы № 216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149 "2024–2026 жылдарға арналған Тасқопа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61 904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56 991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27 579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Тасқопа ауылдық округ бюджетінде аудандық бюджеттен 29 340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мемлекеттің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