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f97" w14:textId="3be5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142 "2024–2026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№ 230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142 "2024-2026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123 885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115 055 мың теңге, оның ішінде: субвенция – 33 069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125 055,4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Ақсай ауылдық округ бюджетінде аудандық бюджеттен 81 872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