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2c58f" w14:textId="8d2c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144 "2024–2026 жылдарға арналған Жақсымай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10 қыркүйектегі тамыздағы № 231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144 "2024–2026 жылдарға арналған Жақсымай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Жақсымай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45 292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15 996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-2612,7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2612,7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2612,7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Жақсымай ауылдық округ бюджетінде аудандық бюджеттен 29 232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Жақсымай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Жақсымай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