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11434" w14:textId="d7114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2023 жылғы 28 желтоқсандағы № 145 "2024–2026 жылдарға арналған Кеңестуы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2024 жылғы 10 қыркүйектегі № 232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2023 жылғы 28 желтоқсандағы № 145 "2024-2026 жылдарға арналған Кеңестуы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Кеңестуы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87 511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80 540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32 782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87 957,2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446,2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446,2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Кеңестуы ауылдық округ бюджетінде аудандық бюджеттен 47 631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Кеңестуы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10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Кеңестуы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түскен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446,2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