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6ddf" w14:textId="1746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142 "2024–2026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142 "2024–2026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125 035,7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–116 205,7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Ақсай ауылдық округ бюджетінде аудандық бюджеттен 83 023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