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9322" w14:textId="a4d9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мәслихаттың 2023 жылғы 28 желтоқсандағы № 143 "2024–2026 жылдарға арналған Алтықарасу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22 қарашадағы № 249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143 "2024–2026 жылдарға арналған Алтықарасу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47 851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29 686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Алтықарасу ауылдық округ бюджетінде аудандық бюджеттен 18 252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