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dd5e" w14:textId="f04d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149 "2024–2026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149 "2024–2026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56 048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Тасқопа ауылдық округ бюджетінде аудандық бюджеттен 28 397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