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2dd5" w14:textId="c192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Темір аудандық бюджетін бекіту туралы</w:t>
      </w:r>
    </w:p>
    <w:p>
      <w:pPr>
        <w:spacing w:after="0"/>
        <w:ind w:left="0"/>
        <w:jc w:val="both"/>
      </w:pPr>
      <w:r>
        <w:rPr>
          <w:rFonts w:ascii="Times New Roman"/>
          <w:b w:val="false"/>
          <w:i w:val="false"/>
          <w:color w:val="000000"/>
          <w:sz w:val="28"/>
        </w:rPr>
        <w:t>Ақтөбе облысы Темір аудандық мәслихатының 2024 жылғы 23 желтоқсандағы № 266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w:t>
      </w:r>
      <w:r>
        <w:rPr>
          <w:rFonts w:ascii="Times New Roman"/>
          <w:b w:val="false"/>
          <w:i w:val="false"/>
          <w:color w:val="000000"/>
          <w:sz w:val="28"/>
        </w:rPr>
        <w:t xml:space="preserve">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Темір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7 428 111,2 мың теңге, оның ішінде:</w:t>
      </w:r>
    </w:p>
    <w:p>
      <w:pPr>
        <w:spacing w:after="0"/>
        <w:ind w:left="0"/>
        <w:jc w:val="both"/>
      </w:pPr>
      <w:r>
        <w:rPr>
          <w:rFonts w:ascii="Times New Roman"/>
          <w:b w:val="false"/>
          <w:i w:val="false"/>
          <w:color w:val="000000"/>
          <w:sz w:val="28"/>
        </w:rPr>
        <w:t>
      салықтық түсімдер – 4 877 628 мың теңге;</w:t>
      </w:r>
    </w:p>
    <w:p>
      <w:pPr>
        <w:spacing w:after="0"/>
        <w:ind w:left="0"/>
        <w:jc w:val="both"/>
      </w:pPr>
      <w:r>
        <w:rPr>
          <w:rFonts w:ascii="Times New Roman"/>
          <w:b w:val="false"/>
          <w:i w:val="false"/>
          <w:color w:val="000000"/>
          <w:sz w:val="28"/>
        </w:rPr>
        <w:t>
      салықтық емес түсімдер – 57 910 мың теңге;</w:t>
      </w:r>
    </w:p>
    <w:p>
      <w:pPr>
        <w:spacing w:after="0"/>
        <w:ind w:left="0"/>
        <w:jc w:val="both"/>
      </w:pPr>
      <w:r>
        <w:rPr>
          <w:rFonts w:ascii="Times New Roman"/>
          <w:b w:val="false"/>
          <w:i w:val="false"/>
          <w:color w:val="000000"/>
          <w:sz w:val="28"/>
        </w:rPr>
        <w:t>
      негізгі капиталды сатудан түсетін түсімдер – 9 155 мың теңге;</w:t>
      </w:r>
    </w:p>
    <w:p>
      <w:pPr>
        <w:spacing w:after="0"/>
        <w:ind w:left="0"/>
        <w:jc w:val="both"/>
      </w:pPr>
      <w:r>
        <w:rPr>
          <w:rFonts w:ascii="Times New Roman"/>
          <w:b w:val="false"/>
          <w:i w:val="false"/>
          <w:color w:val="000000"/>
          <w:sz w:val="28"/>
        </w:rPr>
        <w:t>
      трансферттер түсімдері – 2 483 418,2 мың теңге;</w:t>
      </w:r>
    </w:p>
    <w:p>
      <w:pPr>
        <w:spacing w:after="0"/>
        <w:ind w:left="0"/>
        <w:jc w:val="both"/>
      </w:pPr>
      <w:r>
        <w:rPr>
          <w:rFonts w:ascii="Times New Roman"/>
          <w:b w:val="false"/>
          <w:i w:val="false"/>
          <w:color w:val="000000"/>
          <w:sz w:val="28"/>
        </w:rPr>
        <w:t>
      2) шығындар – 8 187 777,1 мың теңге;</w:t>
      </w:r>
    </w:p>
    <w:p>
      <w:pPr>
        <w:spacing w:after="0"/>
        <w:ind w:left="0"/>
        <w:jc w:val="both"/>
      </w:pPr>
      <w:r>
        <w:rPr>
          <w:rFonts w:ascii="Times New Roman"/>
          <w:b w:val="false"/>
          <w:i w:val="false"/>
          <w:color w:val="000000"/>
          <w:sz w:val="28"/>
        </w:rPr>
        <w:t>
      3) таза бюджеттік кредиттеу – 73 760 мың теңге, оның ішінде:</w:t>
      </w:r>
    </w:p>
    <w:p>
      <w:pPr>
        <w:spacing w:after="0"/>
        <w:ind w:left="0"/>
        <w:jc w:val="both"/>
      </w:pPr>
      <w:r>
        <w:rPr>
          <w:rFonts w:ascii="Times New Roman"/>
          <w:b w:val="false"/>
          <w:i w:val="false"/>
          <w:color w:val="000000"/>
          <w:sz w:val="28"/>
        </w:rPr>
        <w:t>
      бюджеттік кредиттер – 196 600 мың теңге;</w:t>
      </w:r>
    </w:p>
    <w:p>
      <w:pPr>
        <w:spacing w:after="0"/>
        <w:ind w:left="0"/>
        <w:jc w:val="both"/>
      </w:pPr>
      <w:r>
        <w:rPr>
          <w:rFonts w:ascii="Times New Roman"/>
          <w:b w:val="false"/>
          <w:i w:val="false"/>
          <w:color w:val="000000"/>
          <w:sz w:val="28"/>
        </w:rPr>
        <w:t>
      бюджеттік кредиттерді өтеу – 122 840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-833 425,9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833 425,9 мың теңге, оның ішінде:</w:t>
      </w:r>
    </w:p>
    <w:p>
      <w:pPr>
        <w:spacing w:after="0"/>
        <w:ind w:left="0"/>
        <w:jc w:val="both"/>
      </w:pPr>
      <w:r>
        <w:rPr>
          <w:rFonts w:ascii="Times New Roman"/>
          <w:b w:val="false"/>
          <w:i w:val="false"/>
          <w:color w:val="000000"/>
          <w:sz w:val="28"/>
        </w:rPr>
        <w:t>
      қарыздар түсімі – 196 600 мың теңге;</w:t>
      </w:r>
    </w:p>
    <w:p>
      <w:pPr>
        <w:spacing w:after="0"/>
        <w:ind w:left="0"/>
        <w:jc w:val="both"/>
      </w:pPr>
      <w:r>
        <w:rPr>
          <w:rFonts w:ascii="Times New Roman"/>
          <w:b w:val="false"/>
          <w:i w:val="false"/>
          <w:color w:val="000000"/>
          <w:sz w:val="28"/>
        </w:rPr>
        <w:t>
      қарыздарды өтеу – 122 868,3 мың теңге;</w:t>
      </w:r>
    </w:p>
    <w:p>
      <w:pPr>
        <w:spacing w:after="0"/>
        <w:ind w:left="0"/>
        <w:jc w:val="both"/>
      </w:pPr>
      <w:r>
        <w:rPr>
          <w:rFonts w:ascii="Times New Roman"/>
          <w:b w:val="false"/>
          <w:i w:val="false"/>
          <w:color w:val="000000"/>
          <w:sz w:val="28"/>
        </w:rPr>
        <w:t>
      бюджет қаражатының пайдаланылатын қалдықтары – 759 694,2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аудандық мәслихатының 01.04.2025 </w:t>
      </w:r>
      <w:r>
        <w:rPr>
          <w:rFonts w:ascii="Times New Roman"/>
          <w:b w:val="false"/>
          <w:i w:val="false"/>
          <w:color w:val="000000"/>
          <w:sz w:val="28"/>
        </w:rPr>
        <w:t>№ 317</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2025 жылға арналған аудандық бюджетте салық түсімдерінің жалпы сомасын мынадай мөлшерлерде бөлу белгіленсін:</w:t>
      </w:r>
    </w:p>
    <w:bookmarkEnd w:id="1"/>
    <w:p>
      <w:pPr>
        <w:spacing w:after="0"/>
        <w:ind w:left="0"/>
        <w:jc w:val="both"/>
      </w:pPr>
      <w:r>
        <w:rPr>
          <w:rFonts w:ascii="Times New Roman"/>
          <w:b w:val="false"/>
          <w:i w:val="false"/>
          <w:color w:val="000000"/>
          <w:sz w:val="28"/>
        </w:rPr>
        <w:t>
      1) төлем көзінде кірістерге салынатын жеке табыс салығы бойынша – 100 пайыз;</w:t>
      </w:r>
    </w:p>
    <w:p>
      <w:pPr>
        <w:spacing w:after="0"/>
        <w:ind w:left="0"/>
        <w:jc w:val="both"/>
      </w:pPr>
      <w:r>
        <w:rPr>
          <w:rFonts w:ascii="Times New Roman"/>
          <w:b w:val="false"/>
          <w:i w:val="false"/>
          <w:color w:val="000000"/>
          <w:sz w:val="28"/>
        </w:rPr>
        <w:t>
      2) әлеуметтік салық бойынша – 100 пайыз;</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 100 пайыз.</w:t>
      </w:r>
    </w:p>
    <w:bookmarkStart w:name="z5" w:id="2"/>
    <w:p>
      <w:pPr>
        <w:spacing w:after="0"/>
        <w:ind w:left="0"/>
        <w:jc w:val="both"/>
      </w:pPr>
      <w:r>
        <w:rPr>
          <w:rFonts w:ascii="Times New Roman"/>
          <w:b w:val="false"/>
          <w:i w:val="false"/>
          <w:color w:val="000000"/>
          <w:sz w:val="28"/>
        </w:rPr>
        <w:t>
      3. 2025 жылға арналған аудандық бюджетте аудандық бюджеттен облыстық бюджетке бюджеттік алып қоюлардың көлемі 1 144 017 мың теңге сомасында көзделсін.</w:t>
      </w:r>
    </w:p>
    <w:bookmarkEnd w:id="2"/>
    <w:bookmarkStart w:name="z6" w:id="3"/>
    <w:p>
      <w:pPr>
        <w:spacing w:after="0"/>
        <w:ind w:left="0"/>
        <w:jc w:val="both"/>
      </w:pPr>
      <w:r>
        <w:rPr>
          <w:rFonts w:ascii="Times New Roman"/>
          <w:b w:val="false"/>
          <w:i w:val="false"/>
          <w:color w:val="000000"/>
          <w:sz w:val="28"/>
        </w:rPr>
        <w:t xml:space="preserve">
      4.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62 771 теңге;</w:t>
      </w:r>
    </w:p>
    <w:p>
      <w:pPr>
        <w:spacing w:after="0"/>
        <w:ind w:left="0"/>
        <w:jc w:val="both"/>
      </w:pPr>
      <w:r>
        <w:rPr>
          <w:rFonts w:ascii="Times New Roman"/>
          <w:b w:val="false"/>
          <w:i w:val="false"/>
          <w:color w:val="000000"/>
          <w:sz w:val="28"/>
        </w:rPr>
        <w:t>
      3) айлық есептік көрсеткіш – 3 932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 күнкөріс деңгейінің шамасы – 46 228 теңге.</w:t>
      </w:r>
    </w:p>
    <w:bookmarkStart w:name="z7" w:id="4"/>
    <w:p>
      <w:pPr>
        <w:spacing w:after="0"/>
        <w:ind w:left="0"/>
        <w:jc w:val="both"/>
      </w:pPr>
      <w:r>
        <w:rPr>
          <w:rFonts w:ascii="Times New Roman"/>
          <w:b w:val="false"/>
          <w:i w:val="false"/>
          <w:color w:val="000000"/>
          <w:sz w:val="28"/>
        </w:rPr>
        <w:t>
      5. 2025 жылға арналған аудандық бюджетте функциялардың берілуіне байланысты республикалық және облыстық бюджеттің ысырабын өтеуге 92 788 мың теңге сомасында трансферттер көзделсін.</w:t>
      </w:r>
    </w:p>
    <w:bookmarkEnd w:id="4"/>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8" w:id="5"/>
    <w:p>
      <w:pPr>
        <w:spacing w:after="0"/>
        <w:ind w:left="0"/>
        <w:jc w:val="both"/>
      </w:pPr>
      <w:r>
        <w:rPr>
          <w:rFonts w:ascii="Times New Roman"/>
          <w:b w:val="false"/>
          <w:i w:val="false"/>
          <w:color w:val="000000"/>
          <w:sz w:val="28"/>
        </w:rPr>
        <w:t>
      6. 2025 жылға арналған аудандық бюджетте аудандық бюджеттен қала және ауылдық округтер бюджеттеріне берілетін субвенциялардың көлемі 217 742 мың теңге сомасында көзделсін, оның ішінде:</w:t>
      </w:r>
    </w:p>
    <w:bookmarkEnd w:id="5"/>
    <w:p>
      <w:pPr>
        <w:spacing w:after="0"/>
        <w:ind w:left="0"/>
        <w:jc w:val="both"/>
      </w:pPr>
      <w:r>
        <w:rPr>
          <w:rFonts w:ascii="Times New Roman"/>
          <w:b w:val="false"/>
          <w:i w:val="false"/>
          <w:color w:val="000000"/>
          <w:sz w:val="28"/>
        </w:rPr>
        <w:t>
      Темір қаласына – 23 311 мың теңге;</w:t>
      </w:r>
    </w:p>
    <w:p>
      <w:pPr>
        <w:spacing w:after="0"/>
        <w:ind w:left="0"/>
        <w:jc w:val="both"/>
      </w:pPr>
      <w:r>
        <w:rPr>
          <w:rFonts w:ascii="Times New Roman"/>
          <w:b w:val="false"/>
          <w:i w:val="false"/>
          <w:color w:val="000000"/>
          <w:sz w:val="28"/>
        </w:rPr>
        <w:t>
      Шұбарқұдық ауылдық округіне – 10 252 мың теңге;</w:t>
      </w:r>
    </w:p>
    <w:p>
      <w:pPr>
        <w:spacing w:after="0"/>
        <w:ind w:left="0"/>
        <w:jc w:val="both"/>
      </w:pPr>
      <w:r>
        <w:rPr>
          <w:rFonts w:ascii="Times New Roman"/>
          <w:b w:val="false"/>
          <w:i w:val="false"/>
          <w:color w:val="000000"/>
          <w:sz w:val="28"/>
        </w:rPr>
        <w:t>
      Саркөл ауылдық округіне – 5 609 мың теңге;</w:t>
      </w:r>
    </w:p>
    <w:p>
      <w:pPr>
        <w:spacing w:after="0"/>
        <w:ind w:left="0"/>
        <w:jc w:val="both"/>
      </w:pPr>
      <w:r>
        <w:rPr>
          <w:rFonts w:ascii="Times New Roman"/>
          <w:b w:val="false"/>
          <w:i w:val="false"/>
          <w:color w:val="000000"/>
          <w:sz w:val="28"/>
        </w:rPr>
        <w:t>
      Кеңестуы ауылдық округіне – 36 599 мың теңге;</w:t>
      </w:r>
    </w:p>
    <w:p>
      <w:pPr>
        <w:spacing w:after="0"/>
        <w:ind w:left="0"/>
        <w:jc w:val="both"/>
      </w:pPr>
      <w:r>
        <w:rPr>
          <w:rFonts w:ascii="Times New Roman"/>
          <w:b w:val="false"/>
          <w:i w:val="false"/>
          <w:color w:val="000000"/>
          <w:sz w:val="28"/>
        </w:rPr>
        <w:t>
      Кеңкияқ ауылдық округіне – 545 мың теңге;</w:t>
      </w:r>
    </w:p>
    <w:p>
      <w:pPr>
        <w:spacing w:after="0"/>
        <w:ind w:left="0"/>
        <w:jc w:val="both"/>
      </w:pPr>
      <w:r>
        <w:rPr>
          <w:rFonts w:ascii="Times New Roman"/>
          <w:b w:val="false"/>
          <w:i w:val="false"/>
          <w:color w:val="000000"/>
          <w:sz w:val="28"/>
        </w:rPr>
        <w:t>
      Ақсай ауылдық округіне – 35 804 мың теңге;</w:t>
      </w:r>
    </w:p>
    <w:p>
      <w:pPr>
        <w:spacing w:after="0"/>
        <w:ind w:left="0"/>
        <w:jc w:val="both"/>
      </w:pPr>
      <w:r>
        <w:rPr>
          <w:rFonts w:ascii="Times New Roman"/>
          <w:b w:val="false"/>
          <w:i w:val="false"/>
          <w:color w:val="000000"/>
          <w:sz w:val="28"/>
        </w:rPr>
        <w:t>
      Алтықарасу ауылдық округіне – 29 882 мың теңге;</w:t>
      </w:r>
    </w:p>
    <w:p>
      <w:pPr>
        <w:spacing w:after="0"/>
        <w:ind w:left="0"/>
        <w:jc w:val="both"/>
      </w:pPr>
      <w:r>
        <w:rPr>
          <w:rFonts w:ascii="Times New Roman"/>
          <w:b w:val="false"/>
          <w:i w:val="false"/>
          <w:color w:val="000000"/>
          <w:sz w:val="28"/>
        </w:rPr>
        <w:t>
      Қайыңды ауылдық округіне – 36 069 мың теңге;</w:t>
      </w:r>
    </w:p>
    <w:p>
      <w:pPr>
        <w:spacing w:after="0"/>
        <w:ind w:left="0"/>
        <w:jc w:val="both"/>
      </w:pPr>
      <w:r>
        <w:rPr>
          <w:rFonts w:ascii="Times New Roman"/>
          <w:b w:val="false"/>
          <w:i w:val="false"/>
          <w:color w:val="000000"/>
          <w:sz w:val="28"/>
        </w:rPr>
        <w:t>
      Тасқопа ауылдық округіне – 34 055 мың теңге;</w:t>
      </w:r>
    </w:p>
    <w:p>
      <w:pPr>
        <w:spacing w:after="0"/>
        <w:ind w:left="0"/>
        <w:jc w:val="both"/>
      </w:pPr>
      <w:r>
        <w:rPr>
          <w:rFonts w:ascii="Times New Roman"/>
          <w:b w:val="false"/>
          <w:i w:val="false"/>
          <w:color w:val="000000"/>
          <w:sz w:val="28"/>
        </w:rPr>
        <w:t>
      Жақсымай ауылдық округіне – 5 616 мың теңге.</w:t>
      </w:r>
    </w:p>
    <w:bookmarkStart w:name="z9" w:id="6"/>
    <w:p>
      <w:pPr>
        <w:spacing w:after="0"/>
        <w:ind w:left="0"/>
        <w:jc w:val="both"/>
      </w:pPr>
      <w:r>
        <w:rPr>
          <w:rFonts w:ascii="Times New Roman"/>
          <w:b w:val="false"/>
          <w:i w:val="false"/>
          <w:color w:val="000000"/>
          <w:sz w:val="28"/>
        </w:rPr>
        <w:t>
      7. 2025 жылға арналған аудандық бюджетте мамандарды әлеуметтік қолдау шараларын іске асыруға республикалық бюджеттен кредиттер түсімдері ескерілсін.</w:t>
      </w:r>
    </w:p>
    <w:bookmarkEnd w:id="6"/>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10" w:id="7"/>
    <w:p>
      <w:pPr>
        <w:spacing w:after="0"/>
        <w:ind w:left="0"/>
        <w:jc w:val="both"/>
      </w:pPr>
      <w:r>
        <w:rPr>
          <w:rFonts w:ascii="Times New Roman"/>
          <w:b w:val="false"/>
          <w:i w:val="false"/>
          <w:color w:val="000000"/>
          <w:sz w:val="28"/>
        </w:rPr>
        <w:t>
      8. 2025 жылға арналған аудандық және облыстық бюджетте қала және ауылдық округтер бюджеттеріне ағымдағы нысаналы трансферттер көзделсін:</w:t>
      </w:r>
    </w:p>
    <w:bookmarkEnd w:id="7"/>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2) мемлекеттік органның күрделі шығыстарына;</w:t>
      </w:r>
    </w:p>
    <w:p>
      <w:pPr>
        <w:spacing w:after="0"/>
        <w:ind w:left="0"/>
        <w:jc w:val="both"/>
      </w:pPr>
      <w:r>
        <w:rPr>
          <w:rFonts w:ascii="Times New Roman"/>
          <w:b w:val="false"/>
          <w:i w:val="false"/>
          <w:color w:val="000000"/>
          <w:sz w:val="28"/>
        </w:rPr>
        <w:t>
      3) елді мекендердегі көшелерді жарықтандыруға;</w:t>
      </w:r>
    </w:p>
    <w:p>
      <w:pPr>
        <w:spacing w:after="0"/>
        <w:ind w:left="0"/>
        <w:jc w:val="both"/>
      </w:pPr>
      <w:r>
        <w:rPr>
          <w:rFonts w:ascii="Times New Roman"/>
          <w:b w:val="false"/>
          <w:i w:val="false"/>
          <w:color w:val="000000"/>
          <w:sz w:val="28"/>
        </w:rPr>
        <w:t>
      4) елді мекендердің санитариясын қамтамасыз етуге;</w:t>
      </w:r>
    </w:p>
    <w:p>
      <w:pPr>
        <w:spacing w:after="0"/>
        <w:ind w:left="0"/>
        <w:jc w:val="both"/>
      </w:pPr>
      <w:r>
        <w:rPr>
          <w:rFonts w:ascii="Times New Roman"/>
          <w:b w:val="false"/>
          <w:i w:val="false"/>
          <w:color w:val="000000"/>
          <w:sz w:val="28"/>
        </w:rPr>
        <w:t>
      5) елді мекендерді абаттандыру мен көгалдандыруға;</w:t>
      </w:r>
    </w:p>
    <w:p>
      <w:pPr>
        <w:spacing w:after="0"/>
        <w:ind w:left="0"/>
        <w:jc w:val="both"/>
      </w:pPr>
      <w:r>
        <w:rPr>
          <w:rFonts w:ascii="Times New Roman"/>
          <w:b w:val="false"/>
          <w:i w:val="false"/>
          <w:color w:val="000000"/>
          <w:sz w:val="28"/>
        </w:rPr>
        <w:t>
      6)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7) аудандық маңызы бар қалаларда, ауылдарда, кенттерде, ауылдық округтерде автомобиль жолдарын күрделі және орташа жөндеуге.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11" w:id="8"/>
    <w:p>
      <w:pPr>
        <w:spacing w:after="0"/>
        <w:ind w:left="0"/>
        <w:jc w:val="both"/>
      </w:pPr>
      <w:r>
        <w:rPr>
          <w:rFonts w:ascii="Times New Roman"/>
          <w:b w:val="false"/>
          <w:i w:val="false"/>
          <w:color w:val="000000"/>
          <w:sz w:val="28"/>
        </w:rPr>
        <w:t>
      9. 2025 жылға арналған аудандық бюджетте Қазақстан Республикасының Ұлттық қорынан және республикалық бюджеттен ағымдағы нысаналы трансферттердің және даму трансферттердің түсімдері ескерілсін:</w:t>
      </w:r>
    </w:p>
    <w:bookmarkEnd w:id="8"/>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3)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4)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12" w:id="9"/>
    <w:p>
      <w:pPr>
        <w:spacing w:after="0"/>
        <w:ind w:left="0"/>
        <w:jc w:val="both"/>
      </w:pPr>
      <w:r>
        <w:rPr>
          <w:rFonts w:ascii="Times New Roman"/>
          <w:b w:val="false"/>
          <w:i w:val="false"/>
          <w:color w:val="000000"/>
          <w:sz w:val="28"/>
        </w:rPr>
        <w:t>
      10. 2025 жылға арналған аудандық бюджетте облыстық бюджеттен нысаналы ағымдағы трансферттер және даму трансферттердің түсімдері ескерілсін:</w:t>
      </w:r>
    </w:p>
    <w:bookmarkEnd w:id="9"/>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4) спорт объектілерін дамытуға;</w:t>
      </w:r>
    </w:p>
    <w:p>
      <w:pPr>
        <w:spacing w:after="0"/>
        <w:ind w:left="0"/>
        <w:jc w:val="both"/>
      </w:pPr>
      <w:r>
        <w:rPr>
          <w:rFonts w:ascii="Times New Roman"/>
          <w:b w:val="false"/>
          <w:i w:val="false"/>
          <w:color w:val="000000"/>
          <w:sz w:val="28"/>
        </w:rPr>
        <w:t>
      5)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6) көлiк инфрақұрылымының басым жобаларын қаржыландыруға.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13" w:id="10"/>
    <w:p>
      <w:pPr>
        <w:spacing w:after="0"/>
        <w:ind w:left="0"/>
        <w:jc w:val="both"/>
      </w:pPr>
      <w:r>
        <w:rPr>
          <w:rFonts w:ascii="Times New Roman"/>
          <w:b w:val="false"/>
          <w:i w:val="false"/>
          <w:color w:val="000000"/>
          <w:sz w:val="28"/>
        </w:rPr>
        <w:t>
      11. 2025 жылға арналған ауданның жергілікті атқарушы органының резерві 127 000 мың теңге сомасында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Ақтөбе облысы Темір аудандық мәслихатының 01.04.2025 </w:t>
      </w:r>
      <w:r>
        <w:rPr>
          <w:rFonts w:ascii="Times New Roman"/>
          <w:b w:val="false"/>
          <w:i w:val="false"/>
          <w:color w:val="000000"/>
          <w:sz w:val="28"/>
        </w:rPr>
        <w:t>№ 317</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266 шешіміне 1-қосымша</w:t>
            </w:r>
          </w:p>
        </w:tc>
      </w:tr>
    </w:tbl>
    <w:p>
      <w:pPr>
        <w:spacing w:after="0"/>
        <w:ind w:left="0"/>
        <w:jc w:val="left"/>
      </w:pPr>
      <w:r>
        <w:rPr>
          <w:rFonts w:ascii="Times New Roman"/>
          <w:b/>
          <w:i w:val="false"/>
          <w:color w:val="000000"/>
        </w:rPr>
        <w:t xml:space="preserve"> 2025 жылға арналған Темір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01.04.2025 </w:t>
      </w:r>
      <w:r>
        <w:rPr>
          <w:rFonts w:ascii="Times New Roman"/>
          <w:b w:val="false"/>
          <w:i w:val="false"/>
          <w:color w:val="ff0000"/>
          <w:sz w:val="28"/>
        </w:rPr>
        <w:t>№ 317</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2483418,2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2482083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739976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1470318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833425,9</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266 шешіміне 2-қосымша</w:t>
            </w:r>
          </w:p>
        </w:tc>
      </w:tr>
    </w:tbl>
    <w:p>
      <w:pPr>
        <w:spacing w:after="0"/>
        <w:ind w:left="0"/>
        <w:jc w:val="left"/>
      </w:pPr>
      <w:r>
        <w:rPr>
          <w:rFonts w:ascii="Times New Roman"/>
          <w:b/>
          <w:i w:val="false"/>
          <w:color w:val="000000"/>
        </w:rPr>
        <w:t xml:space="preserve"> 2026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 3-қосымша</w:t>
            </w:r>
          </w:p>
        </w:tc>
      </w:tr>
    </w:tbl>
    <w:p>
      <w:pPr>
        <w:spacing w:after="0"/>
        <w:ind w:left="0"/>
        <w:jc w:val="left"/>
      </w:pPr>
      <w:r>
        <w:rPr>
          <w:rFonts w:ascii="Times New Roman"/>
          <w:b/>
          <w:i w:val="false"/>
          <w:color w:val="000000"/>
        </w:rPr>
        <w:t xml:space="preserve"> 2027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