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1d2e" w14:textId="fe61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Алтықарасу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278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сәйкес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43 905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29 882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Алтықарасу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аудандық бюджеттен Алтықарасу ауылдық округ бюджетіне берілетін субвенция көлемі 29 882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Алтықарасу ауылдық округ бюджетінде аудандық бюджеттен 13 936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Алтықарасу ауылдық округ бюджетінде республикалық бюджеттен 87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Алтықарасу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Алтықарасу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