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923b" w14:textId="cb79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Жақсымай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желтоқсандағы № 279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241 482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211 142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249 372,4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7 890,4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Жақсымай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"2025–2027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2024 жылғы 23 желтоқсандағы № 266 "2025–2027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аудандық бюджеттен Жақсымай ауылдық округ бюджетіне берілетін субвенция көлемі 5 616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Жақсымай ауылдық округ бюджетінде аудандық бюджеттен 205 440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Жақсымай ауылдық округ бюджеттерінде аудандық бюджеттен автомобиль жолдарын күрделі және орташа жөндеуге 173 806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Жақсымай ауылдық округ бюджетінде республикалық бюджеттен 86 мың теңге сомасында ағымдағы нысаналы трансферттердің түсімдері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Жақсымай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12.03.2025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