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7b06" w14:textId="cef7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Кеңестуы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98 419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Кеңестуы ауылдық округі бюджетіне берілетін субвенция көлемі – 36 949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Кеңестуы ауылдық округ бюджетінде аудандық бюджеттен 61 470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Кеңестуы ауылдық округ бюджетінде республикалық бюджеттен 127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