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bfc" w14:textId="bb1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Кеңқияқ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Кеңқияқ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78 400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53 574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–7 299, 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7 299,4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Кеңқияқ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Кеңқияқ ауылдық округі бюджетіне берілетін субвенция көлемі 545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Кеңқияқ ауылдық округ бюджетінде аудандық бюджеттен 19 847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Кеңқияқ ауылдық округ бюджетінде республикалық бюджеттен 97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Кеңқияқ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пайдалынылмган)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