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2c5a" w14:textId="0d52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Шұбарқұдық ауылдық округ бюджетін бекіту туралы</w:t>
      </w:r>
    </w:p>
    <w:p>
      <w:pPr>
        <w:spacing w:after="0"/>
        <w:ind w:left="0"/>
        <w:jc w:val="both"/>
      </w:pPr>
      <w:r>
        <w:rPr>
          <w:rFonts w:ascii="Times New Roman"/>
          <w:b w:val="false"/>
          <w:i w:val="false"/>
          <w:color w:val="000000"/>
          <w:sz w:val="28"/>
        </w:rPr>
        <w:t>Ақтөбе облысы Темір аудандық мәслихатының 2024 жылғы 27 желтоқсандағы № 286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Темір аудандық мәслихаты 1ШЕШІМ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Шұбарқұдық ауылдық округ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577 240 мың теңге, оның ішінде:</w:t>
      </w:r>
    </w:p>
    <w:p>
      <w:pPr>
        <w:spacing w:after="0"/>
        <w:ind w:left="0"/>
        <w:jc w:val="both"/>
      </w:pPr>
      <w:r>
        <w:rPr>
          <w:rFonts w:ascii="Times New Roman"/>
          <w:b w:val="false"/>
          <w:i w:val="false"/>
          <w:color w:val="000000"/>
          <w:sz w:val="28"/>
        </w:rPr>
        <w:t>
      салықтық түсімдер – 148 800 мың теңге;</w:t>
      </w:r>
    </w:p>
    <w:p>
      <w:pPr>
        <w:spacing w:after="0"/>
        <w:ind w:left="0"/>
        <w:jc w:val="both"/>
      </w:pPr>
      <w:r>
        <w:rPr>
          <w:rFonts w:ascii="Times New Roman"/>
          <w:b w:val="false"/>
          <w:i w:val="false"/>
          <w:color w:val="000000"/>
          <w:sz w:val="28"/>
        </w:rPr>
        <w:t>
      салықтық емес түсімдер – 6 300 мың теңге;</w:t>
      </w:r>
    </w:p>
    <w:p>
      <w:pPr>
        <w:spacing w:after="0"/>
        <w:ind w:left="0"/>
        <w:jc w:val="both"/>
      </w:pPr>
      <w:r>
        <w:rPr>
          <w:rFonts w:ascii="Times New Roman"/>
          <w:b w:val="false"/>
          <w:i w:val="false"/>
          <w:color w:val="000000"/>
          <w:sz w:val="28"/>
        </w:rPr>
        <w:t>
      негізгі капиталды сатудан түсетін түсімдер – 6 000 мың теңге;</w:t>
      </w:r>
    </w:p>
    <w:p>
      <w:pPr>
        <w:spacing w:after="0"/>
        <w:ind w:left="0"/>
        <w:jc w:val="both"/>
      </w:pPr>
      <w:r>
        <w:rPr>
          <w:rFonts w:ascii="Times New Roman"/>
          <w:b w:val="false"/>
          <w:i w:val="false"/>
          <w:color w:val="000000"/>
          <w:sz w:val="28"/>
        </w:rPr>
        <w:t>
      трансферттер түсімдері – 416 140 мың теңге, оның ішінде:</w:t>
      </w:r>
    </w:p>
    <w:p>
      <w:pPr>
        <w:spacing w:after="0"/>
        <w:ind w:left="0"/>
        <w:jc w:val="both"/>
      </w:pPr>
      <w:r>
        <w:rPr>
          <w:rFonts w:ascii="Times New Roman"/>
          <w:b w:val="false"/>
          <w:i w:val="false"/>
          <w:color w:val="000000"/>
          <w:sz w:val="28"/>
        </w:rPr>
        <w:t>
      субвенция – 9 902 мың теңге;</w:t>
      </w:r>
    </w:p>
    <w:p>
      <w:pPr>
        <w:spacing w:after="0"/>
        <w:ind w:left="0"/>
        <w:jc w:val="both"/>
      </w:pPr>
      <w:r>
        <w:rPr>
          <w:rFonts w:ascii="Times New Roman"/>
          <w:b w:val="false"/>
          <w:i w:val="false"/>
          <w:color w:val="000000"/>
          <w:sz w:val="28"/>
        </w:rPr>
        <w:t>
      2) шығындар – 583 808,4 мың теңге;</w:t>
      </w:r>
    </w:p>
    <w:p>
      <w:pPr>
        <w:spacing w:after="0"/>
        <w:ind w:left="0"/>
        <w:jc w:val="both"/>
      </w:pPr>
      <w:r>
        <w:rPr>
          <w:rFonts w:ascii="Times New Roman"/>
          <w:b w:val="false"/>
          <w:i w:val="false"/>
          <w:color w:val="000000"/>
          <w:sz w:val="28"/>
        </w:rPr>
        <w:t>
      3) таза бюджеттік кредиттеу – 0 тенге,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-6 568,4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6 568,4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6 568,4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12.03.2025 </w:t>
      </w:r>
      <w:r>
        <w:rPr>
          <w:rFonts w:ascii="Times New Roman"/>
          <w:b w:val="false"/>
          <w:i w:val="false"/>
          <w:color w:val="000000"/>
          <w:sz w:val="28"/>
        </w:rPr>
        <w:t>№ 314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Шұбарқұдық ауылдық округ бюджетінің кірісіне мыналар есептелетін болып ескерілсін:</w:t>
      </w:r>
    </w:p>
    <w:bookmarkEnd w:id="1"/>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табыс салығы, 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меншiкке салынатын салықтар, оның ішінде:</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 оның ішінде:</w:t>
      </w:r>
    </w:p>
    <w:p>
      <w:pPr>
        <w:spacing w:after="0"/>
        <w:ind w:left="0"/>
        <w:jc w:val="both"/>
      </w:pPr>
      <w:r>
        <w:rPr>
          <w:rFonts w:ascii="Times New Roman"/>
          <w:b w:val="false"/>
          <w:i w:val="false"/>
          <w:color w:val="000000"/>
          <w:sz w:val="28"/>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орналыстырылғаны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мемлекеттік меншіктен түсетін кірістер, оның ішінде:</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жерді және материалдық емес активтерді сату, оның ішінде:</w:t>
      </w:r>
    </w:p>
    <w:p>
      <w:pPr>
        <w:spacing w:after="0"/>
        <w:ind w:left="0"/>
        <w:jc w:val="both"/>
      </w:pPr>
      <w:r>
        <w:rPr>
          <w:rFonts w:ascii="Times New Roman"/>
          <w:b w:val="false"/>
          <w:i w:val="false"/>
          <w:color w:val="000000"/>
          <w:sz w:val="28"/>
        </w:rPr>
        <w:t>
      жерді сату.</w:t>
      </w:r>
    </w:p>
    <w:bookmarkStart w:name="z5" w:id="2"/>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ескерілсін және басшылыққа алынсын:</w:t>
      </w:r>
    </w:p>
    <w:bookmarkEnd w:id="2"/>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зейнетақының ең төмен мөлшері – 62 771 теңге;</w:t>
      </w:r>
    </w:p>
    <w:p>
      <w:pPr>
        <w:spacing w:after="0"/>
        <w:ind w:left="0"/>
        <w:jc w:val="both"/>
      </w:pPr>
      <w:r>
        <w:rPr>
          <w:rFonts w:ascii="Times New Roman"/>
          <w:b w:val="false"/>
          <w:i w:val="false"/>
          <w:color w:val="000000"/>
          <w:sz w:val="28"/>
        </w:rPr>
        <w:t>
      3) айлық есептiк көрсеткiш – 3 932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46 228 теңге.</w:t>
      </w:r>
    </w:p>
    <w:bookmarkStart w:name="z6" w:id="3"/>
    <w:p>
      <w:pPr>
        <w:spacing w:after="0"/>
        <w:ind w:left="0"/>
        <w:jc w:val="both"/>
      </w:pPr>
      <w:r>
        <w:rPr>
          <w:rFonts w:ascii="Times New Roman"/>
          <w:b w:val="false"/>
          <w:i w:val="false"/>
          <w:color w:val="000000"/>
          <w:sz w:val="28"/>
        </w:rPr>
        <w:t xml:space="preserve">
      4. Темір аудандық мәслихатының 2024 жылғы 23 желтоқсандағы № 266 "2025–2027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2025 жылға аудандық бюджеттен Шұбарқұдық ауылдық округ бюджетіне берілетін субвенция көлемі 9 902 мың теңге сомасында көзделген.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2025 жылға арналған Шұбарқұдық ауылдық округ бюджетінде аудандық бюджеттен 146 977 мың теңге сомасында ағымдағы нысаналы трансферттердің түсімдері ескерілсін.</w:t>
      </w:r>
    </w:p>
    <w:p>
      <w:pPr>
        <w:spacing w:after="0"/>
        <w:ind w:left="0"/>
        <w:jc w:val="both"/>
      </w:pPr>
      <w:r>
        <w:rPr>
          <w:rFonts w:ascii="Times New Roman"/>
          <w:b w:val="false"/>
          <w:i w:val="false"/>
          <w:color w:val="000000"/>
          <w:sz w:val="28"/>
        </w:rPr>
        <w:t>
      Ағымдағы нысаналы трансферттердің аталған сомаларын бөлу Шұбарқұдық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Темір аудандық мәслихатының 12.03.2025 </w:t>
      </w:r>
      <w:r>
        <w:rPr>
          <w:rFonts w:ascii="Times New Roman"/>
          <w:b w:val="false"/>
          <w:i w:val="false"/>
          <w:color w:val="000000"/>
          <w:sz w:val="28"/>
        </w:rPr>
        <w:t>№ 314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6. 2025 жылға арналған Шұбарқұдық ауылдық округ бюджетінде аудандық бюджеттен ағымдағы нысаналы трансферттердің түсімдері ескерілсін:</w:t>
      </w:r>
    </w:p>
    <w:bookmarkEnd w:id="4"/>
    <w:p>
      <w:pPr>
        <w:spacing w:after="0"/>
        <w:ind w:left="0"/>
        <w:jc w:val="both"/>
      </w:pPr>
      <w:r>
        <w:rPr>
          <w:rFonts w:ascii="Times New Roman"/>
          <w:b w:val="false"/>
          <w:i w:val="false"/>
          <w:color w:val="000000"/>
          <w:sz w:val="28"/>
        </w:rPr>
        <w:t>
      1)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 87 209 мың теңге сомасында;</w:t>
      </w:r>
    </w:p>
    <w:p>
      <w:pPr>
        <w:spacing w:after="0"/>
        <w:ind w:left="0"/>
        <w:jc w:val="both"/>
      </w:pPr>
      <w:r>
        <w:rPr>
          <w:rFonts w:ascii="Times New Roman"/>
          <w:b w:val="false"/>
          <w:i w:val="false"/>
          <w:color w:val="000000"/>
          <w:sz w:val="28"/>
        </w:rPr>
        <w:t>
      2) ауылдық округте автомобиль жолдарын күрделі және орташа жөндеуге 1 500 мың теңге сомасында.</w:t>
      </w:r>
    </w:p>
    <w:p>
      <w:pPr>
        <w:spacing w:after="0"/>
        <w:ind w:left="0"/>
        <w:jc w:val="both"/>
      </w:pPr>
      <w:r>
        <w:rPr>
          <w:rFonts w:ascii="Times New Roman"/>
          <w:b w:val="false"/>
          <w:i w:val="false"/>
          <w:color w:val="000000"/>
          <w:sz w:val="28"/>
        </w:rPr>
        <w:t>
      Ағымдағы нысаналы трансферттердің аталған сомаларын бөлу Шұбарқұдық ауылдық округ әкімінің шешімі негізінде айқындалады.</w:t>
      </w:r>
    </w:p>
    <w:bookmarkStart w:name="z9" w:id="5"/>
    <w:p>
      <w:pPr>
        <w:spacing w:after="0"/>
        <w:ind w:left="0"/>
        <w:jc w:val="both"/>
      </w:pPr>
      <w:r>
        <w:rPr>
          <w:rFonts w:ascii="Times New Roman"/>
          <w:b w:val="false"/>
          <w:i w:val="false"/>
          <w:color w:val="000000"/>
          <w:sz w:val="28"/>
        </w:rPr>
        <w:t>
      7. 2025 жылға арналған Шұбарқұдық ауылдық округ бюджетінде республикалық бюджеттен 486 мың теңге сомасында ағымдағы нысаналы трансферттердің түсімдері ескерілсін.</w:t>
      </w:r>
    </w:p>
    <w:bookmarkEnd w:id="5"/>
    <w:p>
      <w:pPr>
        <w:spacing w:after="0"/>
        <w:ind w:left="0"/>
        <w:jc w:val="both"/>
      </w:pPr>
      <w:r>
        <w:rPr>
          <w:rFonts w:ascii="Times New Roman"/>
          <w:b w:val="false"/>
          <w:i w:val="false"/>
          <w:color w:val="000000"/>
          <w:sz w:val="28"/>
        </w:rPr>
        <w:t>
      Ағымдағы нысаналы трансферттердің аталған сомаларын бөлу Шұбарқұдық ауылдық округ әкімінің шешімі негізінде айқындалады.</w:t>
      </w:r>
    </w:p>
    <w:bookmarkStart w:name="z10" w:id="6"/>
    <w:p>
      <w:pPr>
        <w:spacing w:after="0"/>
        <w:ind w:left="0"/>
        <w:jc w:val="both"/>
      </w:pPr>
      <w:r>
        <w:rPr>
          <w:rFonts w:ascii="Times New Roman"/>
          <w:b w:val="false"/>
          <w:i w:val="false"/>
          <w:color w:val="000000"/>
          <w:sz w:val="28"/>
        </w:rPr>
        <w:t>
      8. Осы шешім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286 шешіміне 1–қосымша</w:t>
            </w:r>
          </w:p>
        </w:tc>
      </w:tr>
    </w:tbl>
    <w:p>
      <w:pPr>
        <w:spacing w:after="0"/>
        <w:ind w:left="0"/>
        <w:jc w:val="left"/>
      </w:pPr>
      <w:r>
        <w:rPr>
          <w:rFonts w:ascii="Times New Roman"/>
          <w:b/>
          <w:i w:val="false"/>
          <w:color w:val="000000"/>
        </w:rPr>
        <w:t xml:space="preserve"> 2025 жылға арналған Шұбарқұдық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12.03.2025 </w:t>
      </w:r>
      <w:r>
        <w:rPr>
          <w:rFonts w:ascii="Times New Roman"/>
          <w:b w:val="false"/>
          <w:i w:val="false"/>
          <w:color w:val="ff0000"/>
          <w:sz w:val="28"/>
        </w:rPr>
        <w:t>№ 314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w:t>
            </w:r>
          </w:p>
          <w:p>
            <w:pPr>
              <w:spacing w:after="20"/>
              <w:ind w:left="20"/>
              <w:jc w:val="both"/>
            </w:pPr>
            <w:r>
              <w:rPr>
                <w:rFonts w:ascii="Times New Roman"/>
                <w:b w:val="false"/>
                <w:i w:val="false"/>
                <w:color w:val="000000"/>
                <w:sz w:val="20"/>
              </w:rPr>
              <w:t>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xml:space="preserve">№ 286 шешіміне 2–қосымша </w:t>
            </w:r>
          </w:p>
        </w:tc>
      </w:tr>
    </w:tbl>
    <w:p>
      <w:pPr>
        <w:spacing w:after="0"/>
        <w:ind w:left="0"/>
        <w:jc w:val="left"/>
      </w:pPr>
      <w:r>
        <w:rPr>
          <w:rFonts w:ascii="Times New Roman"/>
          <w:b/>
          <w:i w:val="false"/>
          <w:color w:val="000000"/>
        </w:rPr>
        <w:t xml:space="preserve"> 2026 жылға арналған Шұбарқұдық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286 шешіміне 3–қосымша</w:t>
            </w:r>
          </w:p>
        </w:tc>
      </w:tr>
    </w:tbl>
    <w:p>
      <w:pPr>
        <w:spacing w:after="0"/>
        <w:ind w:left="0"/>
        <w:jc w:val="left"/>
      </w:pPr>
      <w:r>
        <w:rPr>
          <w:rFonts w:ascii="Times New Roman"/>
          <w:b/>
          <w:i w:val="false"/>
          <w:color w:val="000000"/>
        </w:rPr>
        <w:t xml:space="preserve"> 2027 жылға арналған Шұбарқұдық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