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69bd" w14:textId="08f6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ауданының мемлекеттік тұрғын үй қорындағы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2024 жылғы 5 қаңтардағы № 3 қаулысы.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 імемлекеттік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құрылыс және тұрғын үй-коммуналдық шаруашылық істері агенттігі төрағасының 2011 жылғы 26 тамыздағы № 306 "Мемлекеттік тұрғын үй қорындағы тұрғын үйді пайдаланғаны үшін төлемақы мөлшерін есептеу әдістемесін бекіту туралы" (Нормативтік құқықтық актілерді мемлекеттік тіркеу тізілімінде № 7232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ауданының мемлекеттік тұрғын үй қорынан тұрғын үйді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ауданының мемлекеттік тұрғын үй қорынан тұрғын үйді пайдаланғаны үшін төлемақы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Ойыл ауданы әкімдігінің 25.11.2024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ауылдық округі, Көптоғай ауылы, Әл-Фараби көшесі № 18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ауылдық округі, Көптоғай ауылы, Жеңіс көшесі № 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ауылдық округі, Көптоғай ауылы, Мәңгілік Ел көшесі № 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ауылдық округі, Қараой ауылы, Жасқайрат көшесі №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Ақшатау ауылы, Шалқыма көшесі № 12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Қаракемер ауылы, Достық көшесі № 9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1 корпус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1 корпус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1 корпус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1 корпус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1 корпус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1 корпус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1 корпус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1 корпус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2 корпус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2 корпус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2 корпус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2 корпус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2 корпус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2 корпус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2 корпус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2 корпус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21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21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23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23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25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25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29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33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11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12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13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14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16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18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19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20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20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22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22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24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24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30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52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Жолмырзаев Байсалбай көшесі № 42 үй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Дауленов Сәлкен көшесі № 45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оругі, Ойыл ауылы, Еркінов Шүкір көшесі № 53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Еркінов Шүкір көшесі № 55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Еркінов Шүкір көшесі № 57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Еркінов Шүкір көшесі № 59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58,9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Желтоқсан көшесі № 13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Желтоқсан көшесі № 13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ауданы, Желтоқсан көшесі № 15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Желтоқсан көшесі № 15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Желтоқсан көшесі № 17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Желтоқсан көшесі № 19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Желтоқсан көшесі № 19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Құрманов Исламғали көшесі № 90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Құрманов Исламғали көшесі № 90 үй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Көкжар көшесі № 14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Көкжар көшесі № 103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82,1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Көкжар көшесі № 103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Көкжар көшесі № 105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Көкжар көшесі № 105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Көкжар көшесі № 105 үй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Көкжар көшесі № 107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Көкжар көшесі № 107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Көкжар көшесі № 109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Көкжар көшесі № 114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Көкжар көшесі № 116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11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11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13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13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15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17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17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19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19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21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21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22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23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24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26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Қойшығұлов Ахметжан көшесі № 40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Рәбиға Сыздық көшесі № 4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Рәбиға Сыздық көшесі № 4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Рәбиға Сыздық көшесі №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Рәбиға Сыздық көшесі №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Рәбиға Сыздық көшесі № 11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Рәбиға Сыздық көшесі № 14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Рәбиға Сыздық көшесі № 240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Тапалова Нұрсұлу көшесі № 8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Тапалова Нұрсұлу көшесі № 12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Тәуелсіздік көшесі № 15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Тәуелсіздік көшесі № 19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Тәуелсіздік көшесі № 19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Тәуелсіздік көшесі № 21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Тәуелсіздік көшесі № 23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Тәуелсіздік көшесі № 25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Тәуелсіздік көшесі № 25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Тәуелсіздік көшесі № 27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Тәуелсіздік көшесі № 27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Тәуелсіздік көшесі № 29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Төлебаев Мұса көшесі № 4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Төлебаев Мұса көшесі № 16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Шернияз Жарылғасұлы көшесі № 66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Шернияз Жарылғасұлы көшесі № 66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Шернияз Жарылғасұлы көшесі № 66 үй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Шернияз Жарылғасұлы көшесі № 66 үй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Шернияз Жарылғасұлы көшесі № 66 үй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Шернияз Жарылғасұлы көшесі № 66 үй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Шернияз Жарылғасұлы көшесі № 66 үй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Шернияз Жарылғасұлы көшесі № 66 үй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Шернияз Жарылғасұлы көшесі № 94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Шернияз Жарылғасұлы көшесі № 119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ауылдық округі, Бестамақ ауылы, Жасталап көшесі № 1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ауылдық округі, Саралжын ауылы, Ақтөбе көшесі № 12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ауылдық округі, Саралжын ауылы, С. Керімбаева көшесі № 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ауылдық округі, Саралжын ауылы, Таубатыр көшесі № 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ауылдық округі, Сарбие ауылы, Әйтеке би көшесі № 18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ауылдық округі, Сарбие ауылы, Әйтеке би көшесі № 20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ауылдық округі, Сарбие ауылы, Әйтеке би көшесі № 20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Берсиев атындағы ауылдық округі, Қаратал ауылы, Сүлеймен әулие көшесі №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