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e265" w14:textId="ad3e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2023 жылғы 25 желтоқсандағы № 104 "2024-2026 жылдарға арналған Ойыл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2024 жылғы 18 маусымдағы № 163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"2024-2026 жылдарға арналған Ойыл ауданының ауылдық округтерінің бюджеттерін бекіту туралы" 2023 жылғы 25 желтоқсандағы № 104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2024-2026 жылдарға арналған Шығанақ Берсиев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85 246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81 212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86 541,3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-1 295,3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1 295,3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1 295,3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2024-2026 жылдарға арналған Көптоғай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91 606,8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3 914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86 884,8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92 207,7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-600,9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600,9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600,9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2024-2026 жылдарға арналған Сарбие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50 826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45 592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52 060,3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-1 234,3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1 234,3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1 234,3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2024-2026 жылдарға арналған Қайыңды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144 785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1 555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143 030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145 249,8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-464,8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464,8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464,8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2024-2026 жылдарға арналған Саралжын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115 193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2 672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110 828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115 779,7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-586,7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586,7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2024 жылға арналған ауылдық округтерінің бюджеттерінде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әкімінің қызметін қамтамасыз ету жөніндегі қызметтерге – 16 848,8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3 876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6 907,8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3 565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мекендердегі көшелерді жарықтандыруға – 62 139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29 016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4 820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3 164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14 245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2 779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3 315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4 800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мекендердің санитариясын қамтамасыз етуге – 8 660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1 800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1 400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1 700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1 010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1 200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елді мекендерді абаттандыру мен көгалдандыруға – 214 968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61 899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27 284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28 622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21 281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4 416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21 806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49 660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органдардың күрделі шығындарына – 2 084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1 500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326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маңызы бар қалаларда, ауылдарда, кенттерде, ауылдық округтерде автомобиль жолдарының жұмыс істеуін қамтамасыз етуге – 26 737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6 237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10 500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5 000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аудандық маңызы бар қалаларда, ауылдарда, кенттерде, ауылдық округтерде автомобиль жолдарын күрделі және орташа жөндеуге – 75 486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75 486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елді мекендерді сумен жабдықтауды ұйымдастыруға – 16 000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16 000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округтерінің әкімі аппараттарының шешімдері негізінде айқындалады.".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Ғ.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Шығанақ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86 884,8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