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19ac" w14:textId="f691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2023 жылғы 21 желтоқсандағы № 92 "2024-2026 жылдарға арналған Ойыл аудандық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2024 жылғы 7 қарашадағы № 181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"2024-2026 жылдарға арналған Ойыл аудандық бюджетін бекіту туралы" 2023 жылғы 21 желтоқсандағы № 92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5 389 206,3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872 807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23 318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2 931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4 490 150,3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6 630 638,1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29 525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70 074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-1 270 956,8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1 270 956,8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805 444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40 549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506 061,8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 жылға арналған аудандық бюджетте облыстық бюджет арқылы республикалық бюджеттен бюджеттік кредиттер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– 70 074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бюджеттік кредиттердің сомасын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2024 жылға арналған аудандық бюджетте облыстық бюджеттің ішкі көздерінің қаражатынан берілетін кредиттер есебінен түсетіні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атқарушы органның кезекте тұрғандарға кейіннен жалға беру үшін дайын тұрғын үйді сатып алуға – 735 370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кредиттердің сомаларын бөлу аудан әкімдігі қаулысының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2024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125 613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46 200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кепілдендірілген әлеуметтік пакетке – 14 601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мүгедектігі бар адамдардың құқықтарын қамтамасыз етуге және өмір сүру сапасын жақсартуға – 30 786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үкіметтік емес ұйымдарда мемлекеттік әлеуметтік тапсырысты орналастыруға – 9 851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өмірлік қиын жағдай туындаған кезде мұқтаж азаматтарға әлеуметтік көмекке – 149 157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іс-шараларға – 53 293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Ауданның жергілікті атқарушы органының 2024 жылға арналған резерві 350 814,6 мың теңге сомасында бекітілсін.".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7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92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- 1 270 956,8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