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ee20" w14:textId="937e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2023 жылғы 21 желтоқсандағы № 92 "2024-2026 жылдарға арналған Ойыл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23 желтоқсандағы № 199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"2024-2026 жылдарға арналған Ойыл аудандық бюджетін бекіту туралы" 2023 жылғы 21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3 644 659,6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2 745 603,6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4 886 091,4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29 525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-1 270 956,8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1 270 956,8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805 444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506 061,8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аудандық бюджетте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мүгедектігі бар адамдардың құқықтарын қамтамасыз етуге және өмір сүру сапасын жақсартуға – 17 100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1 637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121 226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29 488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кепілдендірілген әлеуметтік пакетке – 6 048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мүгедектігі бар адамдардың құқықтарын қамтамасыз етуге және өмір сүру сапасын жақсартуға – 30 786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үкіметтік емес ұйымдарда мемлекеттік әлеуметтік тапсырысты орналастыруға – 8 548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өмірлік қиын жағдай туындаған кезде мұқтаж азаматтарға әлеуметтік көмекке – 138 789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іс-шараларға – 49 569,3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Ауданның жергілікті атқарушы органының 2024 жылға арналған резерві 385 055,6 мың теңге сомасында бекітілсін.".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Ойыл аудандық мәслихатының "2024-2026 жылдарға арналған Ойыл аудандық бюджетін бекіту туралы" 2023 жылғы 21 желтоқсандағы № 92 шешімінің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2 745 055,3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4 886 091,4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- 1 270 956,8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