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fd97" w14:textId="d31f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Ойыл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Ақтөбе облысы Ойыл аудандық мәслихатының 2024 жылғы 23 желтоқсандағы № 201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министрлігінің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Республикасының нормативтік құқықтық актілерді мемлекеттік Тіркеу тізілімінде № 85702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Ойыл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2025 жылға арналған Ойыл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"Қазақстан Республикасының мемлекеттік қызметі туралы" Қазақстан Республикасының Заңы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ауылдар, кенттер, ауылдық округтер әкімдері аппараттарының мемлекеттік қызметшілеріне келесідей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бюджеттік кредит.</w:t>
      </w:r>
    </w:p>
    <w:bookmarkStart w:name="z4" w:id="2"/>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даму, бюджет, халықты әлеуметтік қорғау және аграрлық сала мәселелері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Ғ. Займолдин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