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868c" w14:textId="8ee8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Ойыл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25 желтоқсандағы № 215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297 997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Ойыл ауылдық округінің бюджетінде аудандық бюджеттен берілетін субвенция көлемі – 91 894 мың теңге сомасында көзделгені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Шығанақ Берсиев атындағы ауылдық округінің бюджетінде аудандық бюджеттен берілетін субвенция көлемі – 43 748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100 658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Қараой ауылдық округінің бюджетінде аудандық бюджеттен берілетін субвенция көлемі – 38 451 мың теңге сомасында көзделгені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Көптоғай ауылдық округінің бюджетінде аудандық бюджеттен берілетін субвенция көлемі – 55 475 мың теңге сомасында көзделгені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Сарбие ауылдық округінің бюджетінде аудандық бюджеттен берілетін субвенция көлемі – 42 723 мың теңге сомасында көзделгені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Қайыңды ауылдық округінің бюджетінде аудандық бюджеттен берілетін субвенция көлемі – 36 776 мың теңге сомасында көзделгені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Саралжын ауылдық округінің бюджетінде аудандық бюджеттен берілетін субвенция көлемі – 51 154 мың теңге сомасында көзделгені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ауылдық округтерінің бюджеттерінде аудандық бюджеттен ағымдағы нысаналы трансферттер түскені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 – 141 481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51 262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25 320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13 413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12 291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16 950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3 300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 – 245 185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79 107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40 323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46 261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13 207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20 366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39 141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күрделі шығындарына – 61 813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4 066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21 050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жолдарының жұмыс істеуін қамтамасыз етуге – 10 400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10 400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 күрделі және орташа жөндеуге – 2 000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ұйымдастыруға – 7 500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жерлеу орындарын ұстау және туыстары жоқ адамдарды жерлеуге – 2 500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ауылдық округтерінің бюджеттерінде республикалық бюджеттен ағымдағы нысаналы трансферттер түскені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