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f6ba" w14:textId="e07f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122 "2024-2026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15 сәуірдегі № 164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2023 жылғы 27 желтоқсандағы № 122 "2024-2026 жылдарға арналған Көктау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Көктау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67 615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 күрделі жұмыс істеуің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