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b3248" w14:textId="61b32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2023 жылғы 27 желтоқсандағы № 129 "2024-2026 жылдарға арналған Тассай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2024 жылғы 15 сәуірдегі № 171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"2024-2026 жылдарға арналған Тассай ауылдық округінің бюджетін бекіту туралы" 2023 жылғы 27 желтоқсандағы № 129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Тассай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2024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55 579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40 646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47 577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- 4 501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4 501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4 501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2024 жылғы 15 сәуірдегі № 171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аудандық мәслихатының 2023 жылғы 27 желтоқсандағы № 129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Тассай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