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bafe" w14:textId="e0bb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122 "2024-2026 жылдарға арналған Көктау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17 маусымдағы № 195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Көктау ауылдық округінің бюджетін бекіту туралы" 2023 жылғы 27 желтоқсандағы № 122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Көктау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73 815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7 950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7 950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мауымдағы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 округтерде автомобиль жолдарын күрделі жұмыс істеуің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