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d57b" w14:textId="5fc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124 "2024-2026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Қопа ауылдық округінің бюджетін бекіту туралы"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96 259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90 369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