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692ea" w14:textId="b0692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2023 жылғы 27 желтоқсандағы № 125 "2024-2026 жылдарға арналған Құдықсай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2024 жылғы 17 маусымдағы № 197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"2024-2026 жылдарға арналған Құдықсай ауылдық округінің бюджетін бекіту туралы" 2023 жылғы 27 желтоқсандағы № 125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Құдықсай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64 413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2 730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61 683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65 108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695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695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17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желтоқсанындағы № 125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Құдықсай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61 683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ұй –коммуналдық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