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1e52" w14:textId="6961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116 "2024-2026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2023 жылғы 27 желтоқсанындағы № 116 шешімі негізінде "2024-2026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2 903 164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2 432 164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3 048 034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- 144 870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144 870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144 870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2024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