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1ad8" w14:textId="e321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120 "2024-2026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Бөгетсай ауылдық округінің бюджетін бекіту туралы" 2023 жылғы 27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Бөгетсай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111 743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3 237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