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7a0c" w14:textId="1a27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125 "2024-2026 жылдарға арналған Құдықсай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23 тамыздағы № 225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"2024-2026 жылдарға арналған Құдықсай ауылдық округінің бюджетін бекіту туралы" 2023 жылғы 27 желтоқсандағы № 125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Құдықсай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65 901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1 695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23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желтоқсанындағы № 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Құдықсай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67 569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