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5990" w14:textId="9d25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130 "2024-2026 жылдарға арналған Tасөткел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Tасөткел ауылдық округінің бюджетін бекіту туралы" 2023 жылғы 27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Tасөткел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101 001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Tасөткел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