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8f3c" w14:textId="8a88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4 қарашадағы № 233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16 294 703 мың теңге, оның ішінде:</w:t>
      </w:r>
    </w:p>
    <w:p>
      <w:pPr>
        <w:spacing w:after="0"/>
        <w:ind w:left="0"/>
        <w:jc w:val="both"/>
      </w:pPr>
      <w:r>
        <w:rPr>
          <w:rFonts w:ascii="Times New Roman"/>
          <w:b w:val="false"/>
          <w:i w:val="false"/>
          <w:color w:val="000000"/>
          <w:sz w:val="28"/>
        </w:rPr>
        <w:t>
      салықтық түсімдер – 12 451 300 мың теңге;</w:t>
      </w:r>
    </w:p>
    <w:p>
      <w:pPr>
        <w:spacing w:after="0"/>
        <w:ind w:left="0"/>
        <w:jc w:val="both"/>
      </w:pPr>
      <w:r>
        <w:rPr>
          <w:rFonts w:ascii="Times New Roman"/>
          <w:b w:val="false"/>
          <w:i w:val="false"/>
          <w:color w:val="000000"/>
          <w:sz w:val="28"/>
        </w:rPr>
        <w:t>
      салықтық емес түсімдер – 72 100 мың теңге;</w:t>
      </w:r>
    </w:p>
    <w:p>
      <w:pPr>
        <w:spacing w:after="0"/>
        <w:ind w:left="0"/>
        <w:jc w:val="both"/>
      </w:pPr>
      <w:r>
        <w:rPr>
          <w:rFonts w:ascii="Times New Roman"/>
          <w:b w:val="false"/>
          <w:i w:val="false"/>
          <w:color w:val="000000"/>
          <w:sz w:val="28"/>
        </w:rPr>
        <w:t>
      негізгі капиталды сатудан түсетін түсімдер – 43 000 мың теңге;</w:t>
      </w:r>
    </w:p>
    <w:p>
      <w:pPr>
        <w:spacing w:after="0"/>
        <w:ind w:left="0"/>
        <w:jc w:val="both"/>
      </w:pPr>
      <w:r>
        <w:rPr>
          <w:rFonts w:ascii="Times New Roman"/>
          <w:b w:val="false"/>
          <w:i w:val="false"/>
          <w:color w:val="000000"/>
          <w:sz w:val="28"/>
        </w:rPr>
        <w:t>
      трансферттер түсімі – 3 728 303 мың теңге;</w:t>
      </w:r>
    </w:p>
    <w:p>
      <w:pPr>
        <w:spacing w:after="0"/>
        <w:ind w:left="0"/>
        <w:jc w:val="both"/>
      </w:pPr>
      <w:r>
        <w:rPr>
          <w:rFonts w:ascii="Times New Roman"/>
          <w:b w:val="false"/>
          <w:i w:val="false"/>
          <w:color w:val="000000"/>
          <w:sz w:val="28"/>
        </w:rPr>
        <w:t>
      2) шығындар – 19 268 134,6 мың теңге;</w:t>
      </w:r>
    </w:p>
    <w:p>
      <w:pPr>
        <w:spacing w:after="0"/>
        <w:ind w:left="0"/>
        <w:jc w:val="both"/>
      </w:pPr>
      <w:r>
        <w:rPr>
          <w:rFonts w:ascii="Times New Roman"/>
          <w:b w:val="false"/>
          <w:i w:val="false"/>
          <w:color w:val="000000"/>
          <w:sz w:val="28"/>
        </w:rPr>
        <w:t>
      3) таза бюджеттік кредиттеу – 299 479 мың теңге, оның ішінде:</w:t>
      </w:r>
    </w:p>
    <w:p>
      <w:pPr>
        <w:spacing w:after="0"/>
        <w:ind w:left="0"/>
        <w:jc w:val="both"/>
      </w:pPr>
      <w:r>
        <w:rPr>
          <w:rFonts w:ascii="Times New Roman"/>
          <w:b w:val="false"/>
          <w:i w:val="false"/>
          <w:color w:val="000000"/>
          <w:sz w:val="28"/>
        </w:rPr>
        <w:t>
      бюджеттік кредиттер – 338 157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-3 272 910,6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3 272 910,6 мың теңге, оның ішінде:</w:t>
      </w:r>
    </w:p>
    <w:p>
      <w:pPr>
        <w:spacing w:after="0"/>
        <w:ind w:left="0"/>
        <w:jc w:val="both"/>
      </w:pPr>
      <w:r>
        <w:rPr>
          <w:rFonts w:ascii="Times New Roman"/>
          <w:b w:val="false"/>
          <w:i w:val="false"/>
          <w:color w:val="000000"/>
          <w:sz w:val="28"/>
        </w:rPr>
        <w:t>
      қарыздар түсімі – 1 199 083 мың теңге;</w:t>
      </w:r>
    </w:p>
    <w:p>
      <w:pPr>
        <w:spacing w:after="0"/>
        <w:ind w:left="0"/>
        <w:jc w:val="both"/>
      </w:pPr>
      <w:r>
        <w:rPr>
          <w:rFonts w:ascii="Times New Roman"/>
          <w:b w:val="false"/>
          <w:i w:val="false"/>
          <w:color w:val="000000"/>
          <w:sz w:val="28"/>
        </w:rPr>
        <w:t>
      қарыздарды өтеу – 38 678 мың теңге;</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4 қарашадағы </w:t>
            </w:r>
            <w:r>
              <w:br/>
            </w:r>
            <w:r>
              <w:rPr>
                <w:rFonts w:ascii="Times New Roman"/>
                <w:b w:val="false"/>
                <w:i w:val="false"/>
                <w:color w:val="000000"/>
                <w:sz w:val="20"/>
              </w:rPr>
              <w:t>№ 233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3 728 303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19 268 134,6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100 927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- 3 272 910,6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