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95ae0" w14:textId="6295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118 "2024-2026 жылдарға арналған Ақжар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242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мәслихатының "2024-2026 жылдарға арналған Ақжар ауылдық округінің бюджетін бекіту туралы" 2023 жылғы 27 желтоқсандағы № 118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еңгізілсін: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Ақжар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кiрiстер: 128 196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29 800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98 396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135 506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- 7 310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7 310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7 310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қарашадағы №242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Ақжар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