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6ccf" w14:textId="6136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119 "2024-2026 жылдарға арналған Аққұдық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18 қарашадағы № 243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Аққұдық ауылының бюджетін бекіту туралы" 2023 жылғы 27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58 708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қарашадағы № 243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 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 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