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da47" w14:textId="860d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120 "2024-2026 жылдарға арналған Бөгетсай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18 қарашадағы № 244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маслихаты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Бөгетсай ауылдық округінің бюджетін бекіту туралы" 2023 жылғы 27 желтоқсандағы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Бөгетсай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124 418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3 237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қарашадағы № 244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