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ad4d" w14:textId="449a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124 "2024-2026 жылдарға арналған 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18 қарашадағы № 248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маслихаты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Қопа ауылдық округінің бюджетін бекіту туралы" 2023 жылғы 27 желтоқсандағы № 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116 867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108 982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118 367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1 500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қарашадағы № 248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