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d56c7" w14:textId="c2d56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2023 жылғы 27 желтоқсандағы № 126 "2024-2026 жылдарға арналған Қызылсу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18 қарашадағы № 250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маслихаты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"2024-2026 жылдарға арналған Қызылсу ауылдық округінің бюджетін бекіту туралы" 2023 жылғы 27 желтоқсандағы № 126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Қызылсу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67 053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25 416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41 637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74 544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-7 491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7 491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7 491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желтоқсанындағы № 126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