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2c31" w14:textId="5b42c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127 "2024-2026 жылдарға арналған Никельтау ауылының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18 қарашадағы № 251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ауданының маслихаты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Никельтау ауылының бюджетін бекіту туралы" 2023 жылғы 27 желтоқсандағы № 127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Никельтау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72 247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74 777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2 530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2 530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қарашадағы № 251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Никельтау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