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0e92" w14:textId="d370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129 "2024-2026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Тассай ауылдық округінің бюджетін бекіту туралы"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70 472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4 501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қарашадғы № 253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