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5142" w14:textId="07b5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277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64 056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35 156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 (профицитін пайдалану)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мыналар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46 228 теңге болып белгіленсін.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Ақжар ауылдық округінің бюджетіне аудандық бюджеттен берілген 27 456 мың теңге соммасында субвенция көлемі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Ақжар ауылдық округінің бюджетіне аудандық бюджеттен 7 700 мың теңге соммасында ағымдағы нысаналы трансферттер түсімі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Ақжар ауылдық округі әкімінің шешімі негізінде жүзеге асырылады.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64 056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68 540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