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ff80" w14:textId="eeaf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Дөң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63 111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41 711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Дөң ауылдық округінің бюджетіне аудандық бюджеттен бөлінетін 34 461 мың теңге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Дөң ауылдық округінің бюджетіне аудандық бюджеттен ағымдағы нысаналы трансферттер түсімі 7 250 мың теңге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Дөң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