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957d" w14:textId="5ad9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Никельтау ауылының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286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Никельтау ауылының бюджетіне аудандық бюджеттен берілген 10 590 мың теңге соммасында субвенция көлемі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Никельтау ауылының бюджетіне аудандық бюджеттен ағымдағы нысаналы трансферттер түсімі 25 339 мың теңге ескерілсін.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Никельту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