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6458" w14:textId="69e6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2024 жылғы 7 маусымдағы № 122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облысы, Шалқар ауданы аумағында орналасқан жалпы алаңы 1773,4 гектар жер учаскесіне жер пайдаланушылардан алып қоймай, "ERG Exploration" (И-АР-Джи Эксплорейшен) жауапкершілігі шектеулі серіктестігімен геологиялық барлау жұмыстары үшін 2030 жылдың 06 мамырына дейінгі мерзімге қауымдық сервитуті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